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443-2806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1rplc-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Style w:val="cat-UserDefinedgrp-2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2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ЮГРА-КОНСТРАКШН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0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ЮГРА-КОНСТРАКШН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Style w:val="cat-Addressgrp-3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0075750001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ЮГРА-КОНСТРАКШН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3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PhoneNumbergrp-21rplc-5">
    <w:name w:val="cat-PhoneNumber grp-21 rplc-5"/>
    <w:basedOn w:val="DefaultParagraphFont"/>
  </w:style>
  <w:style w:type="character" w:customStyle="1" w:styleId="cat-UserDefinedgrp-22rplc-6">
    <w:name w:val="cat-UserDefined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